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Yemen    </w:t>
      </w:r>
      <w:r>
        <w:t xml:space="preserve">   Libya    </w:t>
      </w:r>
      <w:r>
        <w:t xml:space="preserve">   Sudan    </w:t>
      </w:r>
      <w:r>
        <w:t xml:space="preserve">   Egypt    </w:t>
      </w:r>
      <w:r>
        <w:t xml:space="preserve">   Jordan    </w:t>
      </w:r>
      <w:r>
        <w:t xml:space="preserve">   Israel    </w:t>
      </w:r>
      <w:r>
        <w:t xml:space="preserve">   Iran    </w:t>
      </w:r>
      <w:r>
        <w:t xml:space="preserve">   Iraq    </w:t>
      </w:r>
      <w:r>
        <w:t xml:space="preserve">   Lebanon    </w:t>
      </w:r>
      <w:r>
        <w:t xml:space="preserve">   Syria    </w:t>
      </w:r>
      <w:r>
        <w:t xml:space="preserve">   Cyprus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Middle East</dc:title>
  <dcterms:created xsi:type="dcterms:W3CDTF">2021-10-11T04:41:38Z</dcterms:created>
  <dcterms:modified xsi:type="dcterms:W3CDTF">2021-10-11T04:41:38Z</dcterms:modified>
</cp:coreProperties>
</file>