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pyramids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Homeland of Napoleon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county in the world by size after 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country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country's capital is Berlin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country with a Z in its name that is south of the equator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homeland of Nelson Mandela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populated country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homeland of Mohandis Gandhi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 of democracy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2021-10-11T04:41:41Z</dcterms:created>
  <dcterms:modified xsi:type="dcterms:W3CDTF">2021-10-11T04:41:41Z</dcterms:modified>
</cp:coreProperties>
</file>