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Switzerland    </w:t>
      </w:r>
      <w:r>
        <w:t xml:space="preserve">   America    </w:t>
      </w:r>
      <w:r>
        <w:t xml:space="preserve">   Bahrain    </w:t>
      </w:r>
      <w:r>
        <w:t xml:space="preserve">   Britain    </w:t>
      </w:r>
      <w:r>
        <w:t xml:space="preserve">   Cayman    </w:t>
      </w:r>
      <w:r>
        <w:t xml:space="preserve">   Europe    </w:t>
      </w:r>
      <w:r>
        <w:t xml:space="preserve">   Jordan    </w:t>
      </w:r>
      <w:r>
        <w:t xml:space="preserve">   Kuwait    </w:t>
      </w:r>
      <w:r>
        <w:t xml:space="preserve">   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2021-10-11T04:41:43Z</dcterms:created>
  <dcterms:modified xsi:type="dcterms:W3CDTF">2021-10-11T04:41:43Z</dcterms:modified>
</cp:coreProperties>
</file>