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oceania country made up of two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Jasper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bordered by algeria and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borders Russia and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be kidding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half of Dominican Republic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named after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bordered only by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american country that doesn’t border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3rd largest North American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bordered by china and india (not nepal)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bikes than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largest south american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country whose name is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between Costa Rica and Honduras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island near United Kingdom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country gone to on amazing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bordered by Brazil and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oceania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borders Russia and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country inside senegal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 country that starts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speaks portuguese in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 country made up of a lot of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bordered by Oman and Saudi Arabia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fireland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giant island above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had lots of errors in basher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</dc:title>
  <dcterms:created xsi:type="dcterms:W3CDTF">2021-10-11T04:41:55Z</dcterms:created>
  <dcterms:modified xsi:type="dcterms:W3CDTF">2021-10-11T04:41:55Z</dcterms:modified>
</cp:coreProperties>
</file>