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 of the World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Azerbaijan    </w:t>
      </w:r>
      <w:r>
        <w:t xml:space="preserve">   Bangladesh    </w:t>
      </w:r>
      <w:r>
        <w:t xml:space="preserve">   Botswana    </w:t>
      </w:r>
      <w:r>
        <w:t xml:space="preserve">   Bulgaria    </w:t>
      </w:r>
      <w:r>
        <w:t xml:space="preserve">   Cambodia    </w:t>
      </w:r>
      <w:r>
        <w:t xml:space="preserve">   Cameroon    </w:t>
      </w:r>
      <w:r>
        <w:t xml:space="preserve">   Haiti    </w:t>
      </w:r>
      <w:r>
        <w:t xml:space="preserve">   India    </w:t>
      </w:r>
      <w:r>
        <w:t xml:space="preserve">   Italy    </w:t>
      </w:r>
      <w:r>
        <w:t xml:space="preserve">   Japan    </w:t>
      </w:r>
      <w:r>
        <w:t xml:space="preserve">   Latvia    </w:t>
      </w:r>
      <w:r>
        <w:t xml:space="preserve">   Liechtenstein    </w:t>
      </w:r>
      <w:r>
        <w:t xml:space="preserve">   Malawi    </w:t>
      </w:r>
      <w:r>
        <w:t xml:space="preserve">   Mexico    </w:t>
      </w:r>
      <w:r>
        <w:t xml:space="preserve">   Monaco    </w:t>
      </w:r>
      <w:r>
        <w:t xml:space="preserve">   Romania    </w:t>
      </w:r>
      <w:r>
        <w:t xml:space="preserve">   Rwanda    </w:t>
      </w:r>
      <w:r>
        <w:t xml:space="preserve">   Senegal    </w:t>
      </w:r>
      <w:r>
        <w:t xml:space="preserve">   Somalia    </w:t>
      </w:r>
      <w:r>
        <w:t xml:space="preserve">   Tonga    </w:t>
      </w:r>
      <w:r>
        <w:t xml:space="preserve">   Tunisia    </w:t>
      </w:r>
      <w:r>
        <w:t xml:space="preserve">   Ukraine    </w:t>
      </w:r>
      <w:r>
        <w:t xml:space="preserve">   Uruguay    </w:t>
      </w:r>
      <w:r>
        <w:t xml:space="preserve">   Uzbekistan    </w:t>
      </w:r>
      <w:r>
        <w:t xml:space="preserve">   Yemen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the World #1</dc:title>
  <dcterms:created xsi:type="dcterms:W3CDTF">2021-10-11T04:42:39Z</dcterms:created>
  <dcterms:modified xsi:type="dcterms:W3CDTF">2021-10-11T04:42:39Z</dcterms:modified>
</cp:coreProperties>
</file>