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Hungry    </w:t>
      </w:r>
      <w:r>
        <w:t xml:space="preserve">   wales    </w:t>
      </w:r>
      <w:r>
        <w:t xml:space="preserve">   scotland    </w:t>
      </w:r>
      <w:r>
        <w:t xml:space="preserve">   england    </w:t>
      </w:r>
      <w:r>
        <w:t xml:space="preserve">   new zealand    </w:t>
      </w:r>
      <w:r>
        <w:t xml:space="preserve">   bali    </w:t>
      </w:r>
      <w:r>
        <w:t xml:space="preserve">   greece    </w:t>
      </w:r>
      <w:r>
        <w:t xml:space="preserve">   turkey    </w:t>
      </w:r>
      <w:r>
        <w:t xml:space="preserve">   iceland    </w:t>
      </w:r>
      <w:r>
        <w:t xml:space="preserve">   canada    </w:t>
      </w:r>
      <w:r>
        <w:t xml:space="preserve">   america    </w:t>
      </w:r>
      <w:r>
        <w:t xml:space="preserve">   germany    </w:t>
      </w:r>
      <w:r>
        <w:t xml:space="preserve">   france    </w:t>
      </w:r>
      <w:r>
        <w:t xml:space="preserve">   Australia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2021-10-11T04:42:04Z</dcterms:created>
  <dcterms:modified xsi:type="dcterms:W3CDTF">2021-10-11T04:42:04Z</dcterms:modified>
</cp:coreProperties>
</file>