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Azerbaijan    </w:t>
      </w:r>
      <w:r>
        <w:t xml:space="preserve">   Brazil    </w:t>
      </w:r>
      <w:r>
        <w:t xml:space="preserve">   Canada    </w:t>
      </w:r>
      <w:r>
        <w:t xml:space="preserve">   Central African Republic    </w:t>
      </w:r>
      <w:r>
        <w:t xml:space="preserve">   China    </w:t>
      </w:r>
      <w:r>
        <w:t xml:space="preserve">   Cuba    </w:t>
      </w:r>
      <w:r>
        <w:t xml:space="preserve">   Denmark    </w:t>
      </w:r>
      <w:r>
        <w:t xml:space="preserve">   Egypt    </w:t>
      </w:r>
      <w:r>
        <w:t xml:space="preserve">   Estonia    </w:t>
      </w:r>
      <w:r>
        <w:t xml:space="preserve">   Eswatini    </w:t>
      </w:r>
      <w:r>
        <w:t xml:space="preserve">   Ethiopia    </w:t>
      </w:r>
      <w:r>
        <w:t xml:space="preserve">   Fiji    </w:t>
      </w:r>
      <w:r>
        <w:t xml:space="preserve">   Finland    </w:t>
      </w:r>
      <w:r>
        <w:t xml:space="preserve">   France    </w:t>
      </w:r>
      <w:r>
        <w:t xml:space="preserve">   Georgia    </w:t>
      </w:r>
      <w:r>
        <w:t xml:space="preserve">   Holland    </w:t>
      </w:r>
      <w:r>
        <w:t xml:space="preserve">   Iceland    </w:t>
      </w:r>
      <w:r>
        <w:t xml:space="preserve">   Ireland    </w:t>
      </w:r>
      <w:r>
        <w:t xml:space="preserve">   Jamaica    </w:t>
      </w:r>
      <w:r>
        <w:t xml:space="preserve">   Japan    </w:t>
      </w:r>
      <w:r>
        <w:t xml:space="preserve">   Kenya    </w:t>
      </w:r>
      <w:r>
        <w:t xml:space="preserve">   Latvia    </w:t>
      </w:r>
      <w:r>
        <w:t xml:space="preserve">   Libya    </w:t>
      </w:r>
      <w:r>
        <w:t xml:space="preserve">   Mexico    </w:t>
      </w:r>
      <w:r>
        <w:t xml:space="preserve">   Morocco    </w:t>
      </w:r>
      <w:r>
        <w:t xml:space="preserve">   Mozambique    </w:t>
      </w:r>
      <w:r>
        <w:t xml:space="preserve">   Nauru    </w:t>
      </w:r>
      <w:r>
        <w:t xml:space="preserve">   New Zealand    </w:t>
      </w:r>
      <w:r>
        <w:t xml:space="preserve">   Nicaragua    </w:t>
      </w:r>
      <w:r>
        <w:t xml:space="preserve">   Niger    </w:t>
      </w:r>
      <w:r>
        <w:t xml:space="preserve">   Nigeria    </w:t>
      </w:r>
      <w:r>
        <w:t xml:space="preserve">   North Korea    </w:t>
      </w:r>
      <w:r>
        <w:t xml:space="preserve">   Norway    </w:t>
      </w:r>
      <w:r>
        <w:t xml:space="preserve">   Oman    </w:t>
      </w:r>
      <w:r>
        <w:t xml:space="preserve">   Portugal    </w:t>
      </w:r>
      <w:r>
        <w:t xml:space="preserve">   Russia    </w:t>
      </w:r>
      <w:r>
        <w:t xml:space="preserve">   Senegal    </w:t>
      </w:r>
      <w:r>
        <w:t xml:space="preserve">   Slovakia    </w:t>
      </w:r>
      <w:r>
        <w:t xml:space="preserve">   Slovenia    </w:t>
      </w:r>
      <w:r>
        <w:t xml:space="preserve">   Somalia    </w:t>
      </w:r>
      <w:r>
        <w:t xml:space="preserve">   South Africa    </w:t>
      </w:r>
      <w:r>
        <w:t xml:space="preserve">   South Korea    </w:t>
      </w:r>
      <w:r>
        <w:t xml:space="preserve">   South Sudan    </w:t>
      </w:r>
      <w:r>
        <w:t xml:space="preserve">   Spain    </w:t>
      </w:r>
      <w:r>
        <w:t xml:space="preserve">   Sudan    </w:t>
      </w:r>
      <w:r>
        <w:t xml:space="preserve">   Sweden    </w:t>
      </w:r>
      <w:r>
        <w:t xml:space="preserve">   The Gambia    </w:t>
      </w:r>
      <w:r>
        <w:t xml:space="preserve">   Tunisia    </w:t>
      </w:r>
      <w:r>
        <w:t xml:space="preserve">   Turkmenistan    </w:t>
      </w:r>
      <w:r>
        <w:t xml:space="preserve">   Yemen    </w:t>
      </w:r>
      <w:r>
        <w:t xml:space="preserve">   Zambia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2021-10-11T04:42:16Z</dcterms:created>
  <dcterms:modified xsi:type="dcterms:W3CDTF">2021-10-11T04:42:16Z</dcterms:modified>
</cp:coreProperties>
</file>