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France    </w:t>
      </w:r>
      <w:r>
        <w:t xml:space="preserve">   Vietnam    </w:t>
      </w:r>
      <w:r>
        <w:t xml:space="preserve">   Pakistan    </w:t>
      </w:r>
      <w:r>
        <w:t xml:space="preserve">   Philippines    </w:t>
      </w:r>
      <w:r>
        <w:t xml:space="preserve">   Kenya    </w:t>
      </w:r>
      <w:r>
        <w:t xml:space="preserve">   Nigeria    </w:t>
      </w:r>
      <w:r>
        <w:t xml:space="preserve">   Peru    </w:t>
      </w:r>
      <w:r>
        <w:t xml:space="preserve">   Turkey    </w:t>
      </w:r>
      <w:r>
        <w:t xml:space="preserve">   Germany    </w:t>
      </w:r>
      <w:r>
        <w:t xml:space="preserve">   China    </w:t>
      </w:r>
      <w:r>
        <w:t xml:space="preserve">   Sweden    </w:t>
      </w:r>
      <w:r>
        <w:t xml:space="preserve">   Russia    </w:t>
      </w:r>
      <w:r>
        <w:t xml:space="preserve">   Cuba    </w:t>
      </w:r>
      <w:r>
        <w:t xml:space="preserve">   India    </w:t>
      </w:r>
      <w:r>
        <w:t xml:space="preserve">   Iran    </w:t>
      </w:r>
      <w:r>
        <w:t xml:space="preserve">   Mexico    </w:t>
      </w:r>
      <w:r>
        <w:t xml:space="preserve">   Japan    </w:t>
      </w:r>
      <w:r>
        <w:t xml:space="preserve">   Italy    </w:t>
      </w:r>
      <w:r>
        <w:t xml:space="preserve">   Norway    </w:t>
      </w:r>
      <w:r>
        <w:t xml:space="preserve">   Yemen    </w:t>
      </w:r>
      <w:r>
        <w:t xml:space="preserve">   South Korea    </w:t>
      </w:r>
      <w:r>
        <w:t xml:space="preserve">   Spain    </w:t>
      </w:r>
      <w:r>
        <w:t xml:space="preserve">   Jamaica    </w:t>
      </w:r>
      <w:r>
        <w:t xml:space="preserve">   Trinidad and Tobago    </w:t>
      </w:r>
      <w:r>
        <w:t xml:space="preserve">   Greece    </w:t>
      </w:r>
      <w:r>
        <w:t xml:space="preserve">   United Kingdom    </w:t>
      </w:r>
      <w:r>
        <w:t xml:space="preserve">   Canada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of the World</dc:title>
  <dcterms:created xsi:type="dcterms:W3CDTF">2021-10-11T04:42:30Z</dcterms:created>
  <dcterms:modified xsi:type="dcterms:W3CDTF">2021-10-11T04:42:30Z</dcterms:modified>
</cp:coreProperties>
</file>