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ireland    </w:t>
      </w:r>
      <w:r>
        <w:t xml:space="preserve">   brazil    </w:t>
      </w:r>
      <w:r>
        <w:t xml:space="preserve">   canada    </w:t>
      </w:r>
      <w:r>
        <w:t xml:space="preserve">   greece    </w:t>
      </w:r>
      <w:r>
        <w:t xml:space="preserve">   mexico    </w:t>
      </w:r>
      <w:r>
        <w:t xml:space="preserve">   china    </w:t>
      </w:r>
      <w:r>
        <w:t xml:space="preserve">   spain    </w:t>
      </w:r>
      <w:r>
        <w:t xml:space="preserve">   russia    </w:t>
      </w:r>
      <w:r>
        <w:t xml:space="preserve">   germany    </w:t>
      </w:r>
      <w:r>
        <w:t xml:space="preserve">   france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2021-10-11T04:41:06Z</dcterms:created>
  <dcterms:modified xsi:type="dcterms:W3CDTF">2021-10-11T04:41:06Z</dcterms:modified>
</cp:coreProperties>
</file>