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p>
      <w:pPr>
        <w:pStyle w:val="Questions"/>
      </w:pPr>
      <w:r>
        <w:t xml:space="preserve">1. AJAPN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CIHNA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ANACAD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PYTEG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EMCXOI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SISRUA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BAUC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TUROEP ICOR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NIDIA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EUPR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AINR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AQRI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EILCH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RCENFA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YTLIA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YNKEA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2021-10-11T04:41:08Z</dcterms:created>
  <dcterms:modified xsi:type="dcterms:W3CDTF">2021-10-11T04:41:08Z</dcterms:modified>
</cp:coreProperties>
</file>