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 WS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BAHAMAS    </w:t>
      </w:r>
      <w:r>
        <w:t xml:space="preserve">   BARBADOS    </w:t>
      </w:r>
      <w:r>
        <w:t xml:space="preserve">   BELIZE    </w:t>
      </w:r>
      <w:r>
        <w:t xml:space="preserve">   BERMUDA    </w:t>
      </w:r>
      <w:r>
        <w:t xml:space="preserve">   BOLIVIA    </w:t>
      </w:r>
      <w:r>
        <w:t xml:space="preserve">   BRAZIL    </w:t>
      </w:r>
      <w:r>
        <w:t xml:space="preserve">   CANADA    </w:t>
      </w:r>
      <w:r>
        <w:t xml:space="preserve">   CARIBBEAN    </w:t>
      </w:r>
      <w:r>
        <w:t xml:space="preserve">   CHILE    </w:t>
      </w:r>
      <w:r>
        <w:t xml:space="preserve">   COLOMBIA    </w:t>
      </w:r>
      <w:r>
        <w:t xml:space="preserve">   COSTARICA    </w:t>
      </w:r>
      <w:r>
        <w:t xml:space="preserve">   CUBA    </w:t>
      </w:r>
      <w:r>
        <w:t xml:space="preserve">   ECUADOR    </w:t>
      </w:r>
      <w:r>
        <w:t xml:space="preserve">   ELSALVADOR    </w:t>
      </w:r>
      <w:r>
        <w:t xml:space="preserve">   FRENCHGUIANA    </w:t>
      </w:r>
      <w:r>
        <w:t xml:space="preserve">   GREENLAND    </w:t>
      </w:r>
      <w:r>
        <w:t xml:space="preserve">   GUAM    </w:t>
      </w:r>
      <w:r>
        <w:t xml:space="preserve">   GUATEMALA    </w:t>
      </w:r>
      <w:r>
        <w:t xml:space="preserve">   GUYANA    </w:t>
      </w:r>
      <w:r>
        <w:t xml:space="preserve">   HAITI    </w:t>
      </w:r>
      <w:r>
        <w:t xml:space="preserve">   HONDURAS    </w:t>
      </w:r>
      <w:r>
        <w:t xml:space="preserve">   JAMAICA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PUERTORICO    </w:t>
      </w:r>
      <w:r>
        <w:t xml:space="preserve">   REPUBLICDOMINICAN    </w:t>
      </w:r>
      <w:r>
        <w:t xml:space="preserve">   SANJUAN    </w:t>
      </w:r>
      <w:r>
        <w:t xml:space="preserve">   SURINAME    </w:t>
      </w:r>
      <w:r>
        <w:t xml:space="preserve">   TOBAGO    </w:t>
      </w:r>
      <w:r>
        <w:t xml:space="preserve">   UNITEDSTATES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WS 1</dc:title>
  <dcterms:created xsi:type="dcterms:W3CDTF">2022-01-08T03:36:14Z</dcterms:created>
  <dcterms:modified xsi:type="dcterms:W3CDTF">2022-01-08T03:36:14Z</dcterms:modified>
</cp:coreProperties>
</file>