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Countries of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poland    </w:t>
      </w:r>
      <w:r>
        <w:t xml:space="preserve">   ukraine    </w:t>
      </w:r>
      <w:r>
        <w:t xml:space="preserve">   libya    </w:t>
      </w:r>
      <w:r>
        <w:t xml:space="preserve">   egypt    </w:t>
      </w:r>
      <w:r>
        <w:t xml:space="preserve">   italy    </w:t>
      </w:r>
      <w:r>
        <w:t xml:space="preserve">   holland    </w:t>
      </w:r>
      <w:r>
        <w:t xml:space="preserve">   sweden    </w:t>
      </w:r>
      <w:r>
        <w:t xml:space="preserve">   norway    </w:t>
      </w:r>
      <w:r>
        <w:t xml:space="preserve">   belgium    </w:t>
      </w:r>
      <w:r>
        <w:t xml:space="preserve">   germany    </w:t>
      </w:r>
      <w:r>
        <w:t xml:space="preserve">   england    </w:t>
      </w:r>
      <w:r>
        <w:t xml:space="preserve">   france    </w:t>
      </w:r>
      <w:r>
        <w:t xml:space="preserve">   canada    </w:t>
      </w:r>
      <w:r>
        <w:t xml:space="preserve">   mexico    </w:t>
      </w:r>
      <w:r>
        <w:t xml:space="preserve">   unitedstates    </w:t>
      </w:r>
      <w:r>
        <w:t xml:space="preserve">   russia    </w:t>
      </w:r>
      <w:r>
        <w:t xml:space="preserve">   China    </w:t>
      </w:r>
      <w:r>
        <w:t xml:space="preserve">   india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of the World</dc:title>
  <dcterms:created xsi:type="dcterms:W3CDTF">2021-10-11T04:41:15Z</dcterms:created>
  <dcterms:modified xsi:type="dcterms:W3CDTF">2021-10-11T04:41:15Z</dcterms:modified>
</cp:coreProperties>
</file>