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Statue of Liberty symbolizes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Australia’s slang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Australia’s landmarks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Mount Everest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known for the Eiffel Tower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known for the Statue of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county is known for their slang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known for their tacos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is less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known for elephant riding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2021-10-11T04:41:37Z</dcterms:created>
  <dcterms:modified xsi:type="dcterms:W3CDTF">2021-10-11T04:41:37Z</dcterms:modified>
</cp:coreProperties>
</file>