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Mongolia    </w:t>
      </w:r>
      <w:r>
        <w:t xml:space="preserve">   Egypt    </w:t>
      </w:r>
      <w:r>
        <w:t xml:space="preserve">   Iraq    </w:t>
      </w:r>
      <w:r>
        <w:t xml:space="preserve">   Yemen    </w:t>
      </w:r>
      <w:r>
        <w:t xml:space="preserve">   Sri Lanka    </w:t>
      </w:r>
      <w:r>
        <w:t xml:space="preserve">   South Korea    </w:t>
      </w:r>
      <w:r>
        <w:t xml:space="preserve">   North Korea    </w:t>
      </w:r>
      <w:r>
        <w:t xml:space="preserve">   Russia    </w:t>
      </w:r>
      <w:r>
        <w:t xml:space="preserve">   Turkey    </w:t>
      </w:r>
      <w:r>
        <w:t xml:space="preserve">   China    </w:t>
      </w:r>
      <w:r>
        <w:t xml:space="preserve">   Pakistan    </w:t>
      </w:r>
      <w:r>
        <w:t xml:space="preserve">   India    </w:t>
      </w:r>
      <w:r>
        <w:t xml:space="preserve">   Burma    </w:t>
      </w:r>
      <w:r>
        <w:t xml:space="preserve">   Japan    </w:t>
      </w:r>
      <w:r>
        <w:t xml:space="preserve">   Cambodia    </w:t>
      </w:r>
      <w:r>
        <w:t xml:space="preserve">   Thailand    </w:t>
      </w:r>
      <w:r>
        <w:t xml:space="preserve">   Kuala Lumpar    </w:t>
      </w:r>
      <w:r>
        <w:t xml:space="preserve">   Bali    </w:t>
      </w:r>
      <w:r>
        <w:t xml:space="preserve">   NewZealand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2021-10-11T04:42:07Z</dcterms:created>
  <dcterms:modified xsi:type="dcterms:W3CDTF">2021-10-11T04:42:07Z</dcterms:modified>
</cp:coreProperties>
</file>