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world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Tajikistan    </w:t>
      </w:r>
      <w:r>
        <w:t xml:space="preserve">   United States    </w:t>
      </w:r>
      <w:r>
        <w:t xml:space="preserve">   United Kingdom    </w:t>
      </w:r>
      <w:r>
        <w:t xml:space="preserve">   Thailand    </w:t>
      </w:r>
      <w:r>
        <w:t xml:space="preserve">   Tanzania    </w:t>
      </w:r>
      <w:r>
        <w:t xml:space="preserve">   Sweden    </w:t>
      </w:r>
      <w:r>
        <w:t xml:space="preserve">   Swaziland    </w:t>
      </w:r>
      <w:r>
        <w:t xml:space="preserve">   South Africa    </w:t>
      </w:r>
      <w:r>
        <w:t xml:space="preserve">   Slovenia    </w:t>
      </w:r>
      <w:r>
        <w:t xml:space="preserve">   Singapore    </w:t>
      </w:r>
      <w:r>
        <w:t xml:space="preserve">   Russia    </w:t>
      </w:r>
      <w:r>
        <w:t xml:space="preserve">   Romania    </w:t>
      </w:r>
      <w:r>
        <w:t xml:space="preserve">   Qatar    </w:t>
      </w:r>
      <w:r>
        <w:t xml:space="preserve">   Paraguay    </w:t>
      </w:r>
      <w:r>
        <w:t xml:space="preserve">   Peru    </w:t>
      </w:r>
      <w:r>
        <w:t xml:space="preserve">   Philippines    </w:t>
      </w:r>
      <w:r>
        <w:t xml:space="preserve">   Portugal    </w:t>
      </w:r>
      <w:r>
        <w:t xml:space="preserve">   Poland    </w:t>
      </w:r>
      <w:r>
        <w:t xml:space="preserve">   Oman    </w:t>
      </w:r>
      <w:r>
        <w:t xml:space="preserve">   Niger    </w:t>
      </w:r>
      <w:r>
        <w:t xml:space="preserve">   Nigeria    </w:t>
      </w:r>
      <w:r>
        <w:t xml:space="preserve">   Norway    </w:t>
      </w:r>
      <w:r>
        <w:t xml:space="preserve">   Netherlands    </w:t>
      </w:r>
      <w:r>
        <w:t xml:space="preserve">   Namibia    </w:t>
      </w:r>
      <w:r>
        <w:t xml:space="preserve">   Mexico    </w:t>
      </w:r>
      <w:r>
        <w:t xml:space="preserve">   Mongolia    </w:t>
      </w:r>
      <w:r>
        <w:t xml:space="preserve">   Mozambique    </w:t>
      </w:r>
      <w:r>
        <w:t xml:space="preserve">   Mauritius    </w:t>
      </w:r>
      <w:r>
        <w:t xml:space="preserve">   Malta    </w:t>
      </w:r>
      <w:r>
        <w:t xml:space="preserve">   Maldives    </w:t>
      </w:r>
      <w:r>
        <w:t xml:space="preserve">   Malawi    </w:t>
      </w:r>
      <w:r>
        <w:t xml:space="preserve">   Malaysia    </w:t>
      </w:r>
      <w:r>
        <w:t xml:space="preserve">   Luxembourg    </w:t>
      </w:r>
      <w:r>
        <w:t xml:space="preserve">   Lithuania    </w:t>
      </w:r>
      <w:r>
        <w:t xml:space="preserve">   Lesotho    </w:t>
      </w:r>
      <w:r>
        <w:t xml:space="preserve">   Latvia    </w:t>
      </w:r>
      <w:r>
        <w:t xml:space="preserve">   Kuwait    </w:t>
      </w:r>
      <w:r>
        <w:t xml:space="preserve">   Korea, North    </w:t>
      </w:r>
      <w:r>
        <w:t xml:space="preserve">   Korea, South    </w:t>
      </w:r>
      <w:r>
        <w:t xml:space="preserve">   Kenya    </w:t>
      </w:r>
      <w:r>
        <w:t xml:space="preserve">   Japan    </w:t>
      </w:r>
      <w:r>
        <w:t xml:space="preserve">   Jordan    </w:t>
      </w:r>
      <w:r>
        <w:t xml:space="preserve">   Jamaica    </w:t>
      </w:r>
      <w:r>
        <w:t xml:space="preserve">   Iceland    </w:t>
      </w:r>
      <w:r>
        <w:t xml:space="preserve">   Indonesia    </w:t>
      </w:r>
      <w:r>
        <w:t xml:space="preserve">   Iraq    </w:t>
      </w:r>
      <w:r>
        <w:t xml:space="preserve">   Iran    </w:t>
      </w:r>
      <w:r>
        <w:t xml:space="preserve">   Italy    </w:t>
      </w:r>
      <w:r>
        <w:t xml:space="preserve">   Israel    </w:t>
      </w:r>
      <w:r>
        <w:t xml:space="preserve">   Ireland    </w:t>
      </w:r>
      <w:r>
        <w:t xml:space="preserve">   Hungary    </w:t>
      </w:r>
      <w:r>
        <w:t xml:space="preserve">   Guyana    </w:t>
      </w:r>
      <w:r>
        <w:t xml:space="preserve">   Guinea-Bissau    </w:t>
      </w:r>
      <w:r>
        <w:t xml:space="preserve">   Guinea    </w:t>
      </w:r>
      <w:r>
        <w:t xml:space="preserve">   Guatemala    </w:t>
      </w:r>
      <w:r>
        <w:t xml:space="preserve">   Grenada    </w:t>
      </w:r>
      <w:r>
        <w:t xml:space="preserve">   Greece    </w:t>
      </w:r>
      <w:r>
        <w:t xml:space="preserve">   Ghana    </w:t>
      </w:r>
      <w:r>
        <w:t xml:space="preserve">   Germany    </w:t>
      </w:r>
      <w:r>
        <w:t xml:space="preserve">   Georgia    </w:t>
      </w:r>
      <w:r>
        <w:t xml:space="preserve">   Gambia    </w:t>
      </w:r>
      <w:r>
        <w:t xml:space="preserve">   Gabon    </w:t>
      </w:r>
      <w:r>
        <w:t xml:space="preserve">   Fiji    </w:t>
      </w:r>
      <w:r>
        <w:t xml:space="preserve">   France    </w:t>
      </w:r>
      <w:r>
        <w:t xml:space="preserve">   Finland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2</dc:title>
  <dcterms:created xsi:type="dcterms:W3CDTF">2021-10-11T04:41:50Z</dcterms:created>
  <dcterms:modified xsi:type="dcterms:W3CDTF">2021-10-11T04:41:50Z</dcterms:modified>
</cp:coreProperties>
</file>