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Countries of the world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Antarctica    </w:t>
      </w:r>
      <w:r>
        <w:t xml:space="preserve">   Yemen    </w:t>
      </w:r>
      <w:r>
        <w:t xml:space="preserve">   Vanuatu    </w:t>
      </w:r>
      <w:r>
        <w:t xml:space="preserve">   Zimbabwe    </w:t>
      </w:r>
      <w:r>
        <w:t xml:space="preserve">   Zambia    </w:t>
      </w:r>
      <w:r>
        <w:t xml:space="preserve">   Liechtenstein    </w:t>
      </w:r>
      <w:r>
        <w:t xml:space="preserve">   UAE    </w:t>
      </w:r>
      <w:r>
        <w:t xml:space="preserve">   Uganda    </w:t>
      </w:r>
      <w:r>
        <w:t xml:space="preserve">   Ukraine    </w:t>
      </w:r>
      <w:r>
        <w:t xml:space="preserve">   Saint Vincent    </w:t>
      </w:r>
      <w:r>
        <w:t xml:space="preserve">   Saint Lucia    </w:t>
      </w:r>
      <w:r>
        <w:t xml:space="preserve">   Saint Kitts    </w:t>
      </w:r>
      <w:r>
        <w:t xml:space="preserve">   Sri Lanka    </w:t>
      </w:r>
      <w:r>
        <w:t xml:space="preserve">   Tuvalu    </w:t>
      </w:r>
      <w:r>
        <w:t xml:space="preserve">   Tonga    </w:t>
      </w:r>
      <w:r>
        <w:t xml:space="preserve">   Togo    </w:t>
      </w:r>
      <w:r>
        <w:t xml:space="preserve">   Taiwan    </w:t>
      </w:r>
      <w:r>
        <w:t xml:space="preserve">   Kyrgyrzstan    </w:t>
      </w:r>
      <w:r>
        <w:t xml:space="preserve">   Somalia    </w:t>
      </w:r>
      <w:r>
        <w:t xml:space="preserve">   Serbia    </w:t>
      </w:r>
      <w:r>
        <w:t xml:space="preserve">   Montenegro    </w:t>
      </w:r>
      <w:r>
        <w:t xml:space="preserve">   Vatican City    </w:t>
      </w:r>
      <w:r>
        <w:t xml:space="preserve">   San Marino    </w:t>
      </w:r>
      <w:r>
        <w:t xml:space="preserve">   Rwanda    </w:t>
      </w:r>
      <w:r>
        <w:t xml:space="preserve">   Portugal    </w:t>
      </w:r>
      <w:r>
        <w:t xml:space="preserve">   Irian Jaya    </w:t>
      </w:r>
      <w:r>
        <w:t xml:space="preserve">   Papua New Guinea    </w:t>
      </w:r>
      <w:r>
        <w:t xml:space="preserve">   Panama    </w:t>
      </w:r>
      <w:r>
        <w:t xml:space="preserve">   Palau    </w:t>
      </w:r>
      <w:r>
        <w:t xml:space="preserve">   Pakistan    </w:t>
      </w:r>
      <w:r>
        <w:t xml:space="preserve">   Namibia    </w:t>
      </w:r>
      <w:r>
        <w:t xml:space="preserve">   Nepal    </w:t>
      </w:r>
      <w:r>
        <w:t xml:space="preserve">   Nicaragua    </w:t>
      </w:r>
      <w:r>
        <w:t xml:space="preserve">   New Zealand    </w:t>
      </w:r>
      <w:r>
        <w:t xml:space="preserve">   Nauru    </w:t>
      </w:r>
      <w:r>
        <w:t xml:space="preserve">   Mauritania    </w:t>
      </w:r>
      <w:r>
        <w:t xml:space="preserve">   Micronesia    </w:t>
      </w:r>
      <w:r>
        <w:t xml:space="preserve">   Marshall    </w:t>
      </w:r>
      <w:r>
        <w:t xml:space="preserve">   Saudi Arabia    </w:t>
      </w:r>
      <w:r>
        <w:t xml:space="preserve">   Senegal    </w:t>
      </w:r>
      <w:r>
        <w:t xml:space="preserve">   Kosovo    </w:t>
      </w:r>
      <w:r>
        <w:t xml:space="preserve">   Kiribati    </w:t>
      </w:r>
      <w:r>
        <w:t xml:space="preserve">   Kazakhstan    </w:t>
      </w:r>
      <w:r>
        <w:t xml:space="preserve">   Honduras    </w:t>
      </w:r>
      <w:r>
        <w:t xml:space="preserve">   Haiti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of the world 3</dc:title>
  <dcterms:created xsi:type="dcterms:W3CDTF">2021-10-11T04:41:52Z</dcterms:created>
  <dcterms:modified xsi:type="dcterms:W3CDTF">2021-10-11T04:41:52Z</dcterms:modified>
</cp:coreProperties>
</file>