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myanmar    </w:t>
      </w:r>
      <w:r>
        <w:t xml:space="preserve">   Iraq    </w:t>
      </w:r>
      <w:r>
        <w:t xml:space="preserve">   iran    </w:t>
      </w:r>
      <w:r>
        <w:t xml:space="preserve">   Syria    </w:t>
      </w:r>
      <w:r>
        <w:t xml:space="preserve">   Poland    </w:t>
      </w:r>
      <w:r>
        <w:t xml:space="preserve">   Maldives    </w:t>
      </w:r>
      <w:r>
        <w:t xml:space="preserve">   Paraguay    </w:t>
      </w:r>
      <w:r>
        <w:t xml:space="preserve">   aruba    </w:t>
      </w:r>
      <w:r>
        <w:t xml:space="preserve">   Jamaica    </w:t>
      </w:r>
      <w:r>
        <w:t xml:space="preserve">   brunei    </w:t>
      </w:r>
      <w:r>
        <w:t xml:space="preserve">   wales    </w:t>
      </w:r>
      <w:r>
        <w:t xml:space="preserve">   Kazakhstan    </w:t>
      </w:r>
      <w:r>
        <w:t xml:space="preserve">   Greenland    </w:t>
      </w:r>
      <w:r>
        <w:t xml:space="preserve">   Tuvalu    </w:t>
      </w:r>
      <w:r>
        <w:t xml:space="preserve">   Tunisia    </w:t>
      </w:r>
      <w:r>
        <w:t xml:space="preserve">   oman    </w:t>
      </w:r>
      <w:r>
        <w:t xml:space="preserve">   Rwanda    </w:t>
      </w:r>
      <w:r>
        <w:t xml:space="preserve">   macao    </w:t>
      </w:r>
      <w:r>
        <w:t xml:space="preserve">   Mozambique    </w:t>
      </w:r>
      <w:r>
        <w:t xml:space="preserve">   china    </w:t>
      </w:r>
      <w:r>
        <w:t xml:space="preserve">   Fiji    </w:t>
      </w:r>
      <w:r>
        <w:t xml:space="preserve">   Australia    </w:t>
      </w:r>
      <w:r>
        <w:t xml:space="preserve">   malta    </w:t>
      </w:r>
      <w:r>
        <w:t xml:space="preserve">   belize    </w:t>
      </w:r>
      <w:r>
        <w:t xml:space="preserve">   chile    </w:t>
      </w:r>
      <w:r>
        <w:t xml:space="preserve">   Honduras    </w:t>
      </w:r>
      <w:r>
        <w:t xml:space="preserve">   Canada    </w:t>
      </w:r>
      <w:r>
        <w:t xml:space="preserve">   usa    </w:t>
      </w:r>
      <w:r>
        <w:t xml:space="preserve">   Ireland    </w:t>
      </w:r>
      <w:r>
        <w:t xml:space="preserve">   Israel    </w:t>
      </w:r>
      <w:r>
        <w:t xml:space="preserve">   Denmark    </w:t>
      </w:r>
      <w:r>
        <w:t xml:space="preserve">   Sweden    </w:t>
      </w:r>
      <w:r>
        <w:t xml:space="preserve">   Norway    </w:t>
      </w:r>
      <w:r>
        <w:t xml:space="preserve">   Italy    </w:t>
      </w:r>
      <w:r>
        <w:t xml:space="preserve">   Germany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2021-10-11T04:41:01Z</dcterms:created>
  <dcterms:modified xsi:type="dcterms:W3CDTF">2021-10-11T04:41:01Z</dcterms:modified>
</cp:coreProperties>
</file>