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rated highest on corrupt business</w:t>
      </w:r>
    </w:p>
    <w:p>
      <w:pPr>
        <w:pStyle w:val="Questions"/>
      </w:pPr>
      <w:r>
        <w:t xml:space="preserve">1. UBDNLUR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ANSDU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SZABEUNKTI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AANSTGFIAHN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SLOAMAI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ONALGA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QIAR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NNETSKMTRUIA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NMYRAAM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DCAH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rated highest on corrupt business</dc:title>
  <dcterms:created xsi:type="dcterms:W3CDTF">2021-10-11T04:42:25Z</dcterms:created>
  <dcterms:modified xsi:type="dcterms:W3CDTF">2021-10-11T04:42:25Z</dcterms:modified>
</cp:coreProperties>
</file>