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with Arabic as its/one of its official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has the largest oil reserve in Africa, 48.36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Arabic, this country's name means 'deeply-rooted, well-watered and fertile'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invented the 365-days a year calender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Sahara Desert makes up more than 4/5 of this country's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5th richest Arab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 Jem Amphitheatre is located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largest landlocked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National Animal of this country is The Levantine Mountain Gazelle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Nearly 30% of this country is national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saltiest body of water, Lake Assal, is located in this African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fascinating Blue City is located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unique Dragon Blood tree is native to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Damascus, the capital, is the oldest contiuously inhabited city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country has one of the most advanced banking systems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Mansaf is the National Dish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capital, Nouakchott, means 'The place of the Winds'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only country in the MIddle East that does not have 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has more pyramids than Egypt, at more than 230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has the longest coastline in mainland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to the world's first 7 star hotel, the Burj Al-Arab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About 14% of this country's residents are millionaires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country is home to the world's third longest-serving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country owns the most valuable currency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country is second only to Madagascar in vanilla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with Arabic as its/one of its official languages</dc:title>
  <dcterms:created xsi:type="dcterms:W3CDTF">2021-10-11T04:42:21Z</dcterms:created>
  <dcterms:modified xsi:type="dcterms:W3CDTF">2021-10-11T04:42:21Z</dcterms:modified>
</cp:coreProperties>
</file>