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martinique    </w:t>
      </w:r>
      <w:r>
        <w:t xml:space="preserve">   moroco    </w:t>
      </w:r>
      <w:r>
        <w:t xml:space="preserve">   barbados    </w:t>
      </w:r>
      <w:r>
        <w:t xml:space="preserve">   nigeria    </w:t>
      </w:r>
      <w:r>
        <w:t xml:space="preserve">   ghana    </w:t>
      </w:r>
      <w:r>
        <w:t xml:space="preserve">   kenya    </w:t>
      </w:r>
      <w:r>
        <w:t xml:space="preserve">   portugal    </w:t>
      </w:r>
      <w:r>
        <w:t xml:space="preserve">   columbia    </w:t>
      </w:r>
      <w:r>
        <w:t xml:space="preserve">   brazil    </w:t>
      </w:r>
      <w:r>
        <w:t xml:space="preserve">   trinidad    </w:t>
      </w:r>
      <w:r>
        <w:t xml:space="preserve">   grenada    </w:t>
      </w:r>
      <w:r>
        <w:t xml:space="preserve">   stlucia    </w:t>
      </w:r>
      <w:r>
        <w:t xml:space="preserve">   Jamaica    </w:t>
      </w:r>
      <w:r>
        <w:t xml:space="preserve">   Guyana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</dc:title>
  <dcterms:created xsi:type="dcterms:W3CDTF">2021-10-11T04:42:28Z</dcterms:created>
  <dcterms:modified xsi:type="dcterms:W3CDTF">2021-10-11T04:42:28Z</dcterms:modified>
</cp:coreProperties>
</file>