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popular female country 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popular seen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country music first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 lot of artist sing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song and I rhyme with bruise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country music most listened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first country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country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dance can you dance when you listen to country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 they make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</dc:title>
  <dcterms:created xsi:type="dcterms:W3CDTF">2021-10-11T04:41:10Z</dcterms:created>
  <dcterms:modified xsi:type="dcterms:W3CDTF">2021-10-11T04:41:10Z</dcterms:modified>
</cp:coreProperties>
</file>