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Capitals A-D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BOSNIA &amp; HERZEGOVINA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DJIBOUTI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AZERBAIJAN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DOMINICAN REPUBLIC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CAMBODIA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CYPRUS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BARBADOS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ALBANIA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BELARUS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BULGARIA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BURUNDI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CÔTE D'IVOIRE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CROATIA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BAHAMAS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BRUNEI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BHUTAN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ANTIGUA AND BARBUDA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CZECH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DEMOCRATIC REPUBLIC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BAHRAIN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CENTRAL AFRICAN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CABO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BELGIUM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DOMINICA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ARMENIA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CUBA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Capitals A-D</dc:title>
  <dcterms:created xsi:type="dcterms:W3CDTF">2021-10-11T04:42:26Z</dcterms:created>
  <dcterms:modified xsi:type="dcterms:W3CDTF">2021-10-11T04:42:26Z</dcterms:modified>
</cp:coreProperties>
</file>