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Country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basic    </w:t>
      </w:r>
      <w:r>
        <w:t xml:space="preserve">   cadets    </w:t>
      </w:r>
      <w:r>
        <w:t xml:space="preserve">   camping    </w:t>
      </w:r>
      <w:r>
        <w:t xml:space="preserve">   countrycode    </w:t>
      </w:r>
      <w:r>
        <w:t xml:space="preserve">   expedition    </w:t>
      </w:r>
      <w:r>
        <w:t xml:space="preserve">   fire    </w:t>
      </w:r>
      <w:r>
        <w:t xml:space="preserve">   pijohnson    </w:t>
      </w:r>
      <w:r>
        <w:t xml:space="preserve">   rifle    </w:t>
      </w:r>
      <w:r>
        <w:t xml:space="preserve">   rucksack    </w:t>
      </w:r>
      <w:r>
        <w:t xml:space="preserve">   shooting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Code</dc:title>
  <dcterms:created xsi:type="dcterms:W3CDTF">2021-10-11T04:42:02Z</dcterms:created>
  <dcterms:modified xsi:type="dcterms:W3CDTF">2021-10-11T04:42:02Z</dcterms:modified>
</cp:coreProperties>
</file>