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Borders USA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Pyramids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population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is London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Biggest country in South America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Smallest country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Biggest Country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that only borders Spain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50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is Tokyo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Cross Word</dc:title>
  <dcterms:created xsi:type="dcterms:W3CDTF">2021-10-11T04:41:36Z</dcterms:created>
  <dcterms:modified xsi:type="dcterms:W3CDTF">2021-10-11T04:41:36Z</dcterms:modified>
</cp:coreProperties>
</file>