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Tokyo is the capital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Kiwi is native to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in the world can you find the Eiffel 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has the Maple leaf on its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biggest country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country is St Patricks Day an official holiday?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Queen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eats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Barack Obama is the President to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country wears sombreros?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Kangaroos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Crossword </dc:title>
  <dcterms:created xsi:type="dcterms:W3CDTF">2021-10-11T04:41:04Z</dcterms:created>
  <dcterms:modified xsi:type="dcterms:W3CDTF">2021-10-11T04:41:04Z</dcterms:modified>
</cp:coreProperties>
</file>