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Country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_______; a gathering of country folk that includes fire, booze, and trucks. The country version of a house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of the miles we've driven have been on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blue jeans have __________ rings.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_____; (sport) where cowboys and cowgirls test their skills on rough stock. Includes bull riding, barrel racing, steer wrestling, calf roping, bronc busting,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_______; meant as an insult, taken as a compliment. Blue collar folk who enjoy the simple things in life, often not politically correct, can find a solution to any problem, don't need fancy things. God, country, family. synonym: hick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live by the ________________ and our right to bare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__________; (verb) when you lay in the bed of a pickup or on a blanket in a field and enjoy the view of the summer night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go _______ in the summer or spring, especially after a fresh rainstorm.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drive 4x4 _____________ to keep from getting stuck in the mud or snow, to haul (campers, trailers, hay), and for working.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____________; (attire) can be worn for any occasion.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use a __________ as a cup, especially to drink sweet tea.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_________; (place) usually has less than 10,000 people, everyone knows everyone. Where your 1st grade teacher might be the preacher's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spend our summers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spend our winters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Life</dc:title>
  <dcterms:created xsi:type="dcterms:W3CDTF">2021-10-11T04:41:25Z</dcterms:created>
  <dcterms:modified xsi:type="dcterms:W3CDTF">2021-10-11T04:41:25Z</dcterms:modified>
</cp:coreProperties>
</file>