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Line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turn    </w:t>
      </w:r>
      <w:r>
        <w:t xml:space="preserve">   swivel    </w:t>
      </w:r>
      <w:r>
        <w:t xml:space="preserve">   stomp    </w:t>
      </w:r>
      <w:r>
        <w:t xml:space="preserve">   scoot    </w:t>
      </w:r>
      <w:r>
        <w:t xml:space="preserve">   right    </w:t>
      </w:r>
      <w:r>
        <w:t xml:space="preserve">   quarter    </w:t>
      </w:r>
      <w:r>
        <w:t xml:space="preserve">   partner    </w:t>
      </w:r>
      <w:r>
        <w:t xml:space="preserve">   linedance    </w:t>
      </w:r>
      <w:r>
        <w:t xml:space="preserve">   left    </w:t>
      </w:r>
      <w:r>
        <w:t xml:space="preserve">   kick    </w:t>
      </w:r>
      <w:r>
        <w:t xml:space="preserve">   hustle    </w:t>
      </w:r>
      <w:r>
        <w:t xml:space="preserve">   hop    </w:t>
      </w:r>
      <w:r>
        <w:t xml:space="preserve">   grapevine    </w:t>
      </w:r>
      <w:r>
        <w:t xml:space="preserve">   forward    </w:t>
      </w:r>
      <w:r>
        <w:t xml:space="preserve">   fortyfive    </w:t>
      </w:r>
      <w:r>
        <w:t xml:space="preserve">   electricslide    </w:t>
      </w:r>
      <w:r>
        <w:t xml:space="preserve">   degrees    </w:t>
      </w:r>
      <w:r>
        <w:t xml:space="preserve">   dance    </w:t>
      </w:r>
      <w:r>
        <w:t xml:space="preserve">   clap    </w:t>
      </w:r>
      <w:r>
        <w:t xml:space="preserve">   city    </w:t>
      </w:r>
      <w:r>
        <w:t xml:space="preserve">   chocolate    </w:t>
      </w:r>
      <w:r>
        <w:t xml:space="preserve">   boot    </w:t>
      </w:r>
      <w:r>
        <w:t xml:space="preserve">   boogie    </w:t>
      </w:r>
      <w:r>
        <w:t xml:space="preserve">   backwards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Line Dancing</dc:title>
  <dcterms:created xsi:type="dcterms:W3CDTF">2021-12-16T03:46:18Z</dcterms:created>
  <dcterms:modified xsi:type="dcterms:W3CDTF">2021-12-16T03:46:18Z</dcterms:modified>
</cp:coreProperties>
</file>