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racing    </w:t>
      </w:r>
      <w:r>
        <w:t xml:space="preserve">   saturday nights    </w:t>
      </w:r>
      <w:r>
        <w:t xml:space="preserve">   mudhole    </w:t>
      </w:r>
      <w:r>
        <w:t xml:space="preserve">   fishing line    </w:t>
      </w:r>
      <w:r>
        <w:t xml:space="preserve">   tailgate    </w:t>
      </w:r>
      <w:r>
        <w:t xml:space="preserve">   bait    </w:t>
      </w:r>
      <w:r>
        <w:t xml:space="preserve">   tacklebox    </w:t>
      </w:r>
      <w:r>
        <w:t xml:space="preserve">   pole    </w:t>
      </w:r>
      <w:r>
        <w:t xml:space="preserve">   hook    </w:t>
      </w:r>
      <w:r>
        <w:t xml:space="preserve">   stars    </w:t>
      </w:r>
      <w:r>
        <w:t xml:space="preserve">   camp fire    </w:t>
      </w:r>
      <w:r>
        <w:t xml:space="preserve">   tent    </w:t>
      </w:r>
      <w:r>
        <w:t xml:space="preserve">   fresh air    </w:t>
      </w:r>
      <w:r>
        <w:t xml:space="preserve">   work gloves    </w:t>
      </w:r>
      <w:r>
        <w:t xml:space="preserve">   hat    </w:t>
      </w:r>
      <w:r>
        <w:t xml:space="preserve">   fourwheeler    </w:t>
      </w:r>
      <w:r>
        <w:t xml:space="preserve">   pickup truck    </w:t>
      </w:r>
      <w:r>
        <w:t xml:space="preserve">   backroads    </w:t>
      </w:r>
      <w:r>
        <w:t xml:space="preserve">   outside    </w:t>
      </w:r>
      <w:r>
        <w:t xml:space="preserve">   hunting    </w:t>
      </w:r>
      <w:r>
        <w:t xml:space="preserve">   dirtbikes    </w:t>
      </w:r>
      <w:r>
        <w:t xml:space="preserve">   fishing    </w:t>
      </w:r>
      <w:r>
        <w:t xml:space="preserve">   camping    </w:t>
      </w:r>
      <w:r>
        <w:t xml:space="preserve">   dirt    </w:t>
      </w:r>
      <w:r>
        <w:t xml:space="preserve">  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Living</dc:title>
  <dcterms:created xsi:type="dcterms:W3CDTF">2021-10-11T04:41:17Z</dcterms:created>
  <dcterms:modified xsi:type="dcterms:W3CDTF">2021-10-11T04:41:17Z</dcterms:modified>
</cp:coreProperties>
</file>