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Male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Alan Jackson    </w:t>
      </w:r>
      <w:r>
        <w:t xml:space="preserve">   Billy Currington    </w:t>
      </w:r>
      <w:r>
        <w:t xml:space="preserve">   Blake Shelton    </w:t>
      </w:r>
      <w:r>
        <w:t xml:space="preserve">   brad paisley    </w:t>
      </w:r>
      <w:r>
        <w:t xml:space="preserve">   Brantley Gilbert    </w:t>
      </w:r>
      <w:r>
        <w:t xml:space="preserve">   Brett Eldredge    </w:t>
      </w:r>
      <w:r>
        <w:t xml:space="preserve">   Charles Kelley    </w:t>
      </w:r>
      <w:r>
        <w:t xml:space="preserve">   Chris Stapleton    </w:t>
      </w:r>
      <w:r>
        <w:t xml:space="preserve">   Chris Young    </w:t>
      </w:r>
      <w:r>
        <w:t xml:space="preserve">   Clint Black    </w:t>
      </w:r>
      <w:r>
        <w:t xml:space="preserve">   Cole Swindell    </w:t>
      </w:r>
      <w:r>
        <w:t xml:space="preserve">   Darius Rucker    </w:t>
      </w:r>
      <w:r>
        <w:t xml:space="preserve">   Dustin Lynch    </w:t>
      </w:r>
      <w:r>
        <w:t xml:space="preserve">   Eric Church    </w:t>
      </w:r>
      <w:r>
        <w:t xml:space="preserve">   Garth Brooks    </w:t>
      </w:r>
      <w:r>
        <w:t xml:space="preserve">   Gary Allan    </w:t>
      </w:r>
      <w:r>
        <w:t xml:space="preserve">   George Strait    </w:t>
      </w:r>
      <w:r>
        <w:t xml:space="preserve">   Granger Smith    </w:t>
      </w:r>
      <w:r>
        <w:t xml:space="preserve">   Hank Williams Jr    </w:t>
      </w:r>
      <w:r>
        <w:t xml:space="preserve">   Hunter Hayes    </w:t>
      </w:r>
      <w:r>
        <w:t xml:space="preserve">   Jake Owen    </w:t>
      </w:r>
      <w:r>
        <w:t xml:space="preserve">   Jason Aldean    </w:t>
      </w:r>
      <w:r>
        <w:t xml:space="preserve">   Joe Nichols    </w:t>
      </w:r>
      <w:r>
        <w:t xml:space="preserve">   Josh Turner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Male Singers</dc:title>
  <dcterms:created xsi:type="dcterms:W3CDTF">2021-10-11T04:42:42Z</dcterms:created>
  <dcterms:modified xsi:type="dcterms:W3CDTF">2021-10-11T04:42:42Z</dcterms:modified>
</cp:coreProperties>
</file>