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Charley Pride    </w:t>
      </w:r>
      <w:r>
        <w:t xml:space="preserve">   Jon Pardi    </w:t>
      </w:r>
      <w:r>
        <w:t xml:space="preserve">   Thomas Rhett    </w:t>
      </w:r>
      <w:r>
        <w:t xml:space="preserve">   Waylon Jennings    </w:t>
      </w:r>
      <w:r>
        <w:t xml:space="preserve">   Morgan Wallen    </w:t>
      </w:r>
      <w:r>
        <w:t xml:space="preserve">   Kenny Rogers    </w:t>
      </w:r>
      <w:r>
        <w:t xml:space="preserve">   Luke Combs    </w:t>
      </w:r>
      <w:r>
        <w:t xml:space="preserve">   Tyler Farr    </w:t>
      </w:r>
      <w:r>
        <w:t xml:space="preserve">   Trace Adkins    </w:t>
      </w:r>
      <w:r>
        <w:t xml:space="preserve">   Toby Keith    </w:t>
      </w:r>
      <w:r>
        <w:t xml:space="preserve">   Scotty McCreery    </w:t>
      </w:r>
      <w:r>
        <w:t xml:space="preserve">   Sam Hunt    </w:t>
      </w:r>
      <w:r>
        <w:t xml:space="preserve">   Ronnie Dunn    </w:t>
      </w:r>
      <w:r>
        <w:t xml:space="preserve">   Rodney Atkins    </w:t>
      </w:r>
      <w:r>
        <w:t xml:space="preserve">   Randy Travis    </w:t>
      </w:r>
      <w:r>
        <w:t xml:space="preserve">   Randy Houser    </w:t>
      </w:r>
      <w:r>
        <w:t xml:space="preserve">   Merle Haggard    </w:t>
      </w:r>
      <w:r>
        <w:t xml:space="preserve">   Luke Bryan    </w:t>
      </w:r>
      <w:r>
        <w:t xml:space="preserve">   Lee Brice    </w:t>
      </w:r>
      <w:r>
        <w:t xml:space="preserve">   Kip Moore    </w:t>
      </w:r>
      <w:r>
        <w:t xml:space="preserve">   Glen Campbell    </w:t>
      </w:r>
      <w:r>
        <w:t xml:space="preserve">   Travis Tritt    </w:t>
      </w:r>
      <w:r>
        <w:t xml:space="preserve">   Vince Gill    </w:t>
      </w:r>
      <w:r>
        <w:t xml:space="preserve">   Buck Owens    </w:t>
      </w:r>
      <w:r>
        <w:t xml:space="preserve">   Clint Black    </w:t>
      </w:r>
      <w:r>
        <w:t xml:space="preserve">   Kenny Chesney    </w:t>
      </w:r>
      <w:r>
        <w:t xml:space="preserve">   Keith Urban    </w:t>
      </w:r>
      <w:r>
        <w:t xml:space="preserve">   Justin Moore    </w:t>
      </w:r>
      <w:r>
        <w:t xml:space="preserve">   Kane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Males </dc:title>
  <dcterms:created xsi:type="dcterms:W3CDTF">2021-10-11T04:42:44Z</dcterms:created>
  <dcterms:modified xsi:type="dcterms:W3CDTF">2021-10-11T04:42:44Z</dcterms:modified>
</cp:coreProperties>
</file>