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that Elvis performed in 1954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zither is similar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Nashville sound is...(1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developed country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is an insult and name of country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musician of the 1990s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Musical style that mixes rock &amp;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weeping sound is the musician ______ between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rock band that covered Perkins &amp;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rock n roll star (think: Graceland)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guitar that makes a weeping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family was most important in country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Sixteen-stringed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Alt-country is inspired by which region of the USA?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</dc:title>
  <dcterms:created xsi:type="dcterms:W3CDTF">2021-10-11T04:41:02Z</dcterms:created>
  <dcterms:modified xsi:type="dcterms:W3CDTF">2021-10-11T04:41:02Z</dcterms:modified>
</cp:coreProperties>
</file>