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Coal Miner’s Daughter (7,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He’s a traveller (5,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round, chocolate covered biscuit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hotter than a hoochie coochie?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to Keith Urban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Freakin’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was Jolene’s hair?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Midnight in which town?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marsupial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the wheel?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of British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 a what?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 name is 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much money was tucked into Glen’s shoe? (1,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Famous bar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Willie on? (3, 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Colour of a bird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don’t I need? (4, 7,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Fancy?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ocean front property?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Church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kids say? (3, 8,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 show (3, 5, 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Brad’s favourite type of drink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it always 5 O'Clock?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 prison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met Merle Haggard today? (2,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had to die?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what from Muskogee?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Claire and Paul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Jack Daniels got these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Lady__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were wine-coloured?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</dc:title>
  <dcterms:created xsi:type="dcterms:W3CDTF">2021-10-11T04:42:24Z</dcterms:created>
  <dcterms:modified xsi:type="dcterms:W3CDTF">2021-10-11T04:42:24Z</dcterms:modified>
</cp:coreProperties>
</file>