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GUITAR    </w:t>
      </w:r>
      <w:r>
        <w:t xml:space="preserve">   ALABAMA    </w:t>
      </w:r>
      <w:r>
        <w:t xml:space="preserve">   ALANJACKSON    </w:t>
      </w:r>
      <w:r>
        <w:t xml:space="preserve">   BROOKSANDDUNN    </w:t>
      </w:r>
      <w:r>
        <w:t xml:space="preserve">   DOLLYPARTON    </w:t>
      </w:r>
      <w:r>
        <w:t xml:space="preserve">   GARTHBROOKS    </w:t>
      </w:r>
      <w:r>
        <w:t xml:space="preserve">   GEORGESTRAIT    </w:t>
      </w:r>
      <w:r>
        <w:t xml:space="preserve">   GLENCAMPBELL    </w:t>
      </w:r>
      <w:r>
        <w:t xml:space="preserve">   KENNYCHESNEY    </w:t>
      </w:r>
      <w:r>
        <w:t xml:space="preserve">   KENNYROGERS    </w:t>
      </w:r>
      <w:r>
        <w:t xml:space="preserve">   MUSIC    </w:t>
      </w:r>
      <w:r>
        <w:t xml:space="preserve">   NASHVILLE    </w:t>
      </w:r>
      <w:r>
        <w:t xml:space="preserve">   RANDYTRAVIS    </w:t>
      </w:r>
      <w:r>
        <w:t xml:space="preserve">   REBAMCINTYRE    </w:t>
      </w:r>
      <w:r>
        <w:t xml:space="preserve">   TENNESSEE    </w:t>
      </w:r>
      <w:r>
        <w:t xml:space="preserve">   THEJUDDS    </w:t>
      </w:r>
      <w:r>
        <w:t xml:space="preserve">   TIMMCGRAW    </w:t>
      </w:r>
      <w:r>
        <w:t xml:space="preserve">   TRISHAYEARWOOD    </w:t>
      </w:r>
      <w:r>
        <w:t xml:space="preserve">   VINCEGILL    </w:t>
      </w:r>
      <w:r>
        <w:t xml:space="preserve">   WESTERN    </w:t>
      </w:r>
      <w:r>
        <w:t xml:space="preserve">   WILLIENELSON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</dc:title>
  <dcterms:created xsi:type="dcterms:W3CDTF">2021-10-11T04:42:32Z</dcterms:created>
  <dcterms:modified xsi:type="dcterms:W3CDTF">2021-10-11T04:42:32Z</dcterms:modified>
</cp:coreProperties>
</file>