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Nashville    </w:t>
      </w:r>
      <w:r>
        <w:t xml:space="preserve">   Shania Twain    </w:t>
      </w:r>
      <w:r>
        <w:t xml:space="preserve">   Alan Jackson    </w:t>
      </w:r>
      <w:r>
        <w:t xml:space="preserve">   Garth Brooks    </w:t>
      </w:r>
      <w:r>
        <w:t xml:space="preserve">   Johnny Cash    </w:t>
      </w:r>
      <w:r>
        <w:t xml:space="preserve">   Dolly Parton    </w:t>
      </w:r>
      <w:r>
        <w:t xml:space="preserve">   Willie Nelson    </w:t>
      </w:r>
      <w:r>
        <w:t xml:space="preserve">   Maddox Brothers and Rose    </w:t>
      </w:r>
      <w:r>
        <w:t xml:space="preserve">   Bluegrass Boys    </w:t>
      </w:r>
      <w:r>
        <w:t xml:space="preserve">   Bill Monroe    </w:t>
      </w:r>
      <w:r>
        <w:t xml:space="preserve">   Carter Family    </w:t>
      </w:r>
      <w:r>
        <w:t xml:space="preserve">   Jimmie Rodgers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Music</dc:title>
  <dcterms:created xsi:type="dcterms:W3CDTF">2021-10-11T04:42:37Z</dcterms:created>
  <dcterms:modified xsi:type="dcterms:W3CDTF">2021-10-11T04:42:37Z</dcterms:modified>
</cp:coreProperties>
</file>