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prison guard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Novelist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in Shreveport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Canadian singer/songwriter that sold over 100 million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6’3”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Married to Blake Shelton (2011-2015)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abused during childhood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sang “Life is a Highway” featured in the movie “Cars”, 2006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Parents are William Swindell and Carol Swindell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Has recorded 20 albums, 14 which are certified Gold or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developed his love for singing in his school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Group was founded in 1998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Originally from Greenville, Tennesse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Novemeber 19, 1973 in GA.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Involved in a car accident at the age of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 name is Samuel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 at Belmont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Started playing the accordian at age five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1965 she was a divorced mother of three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 is Jacksonville Flordia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Paris, Illinois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middle name is Neil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Moved to Nashville after highschool to pursue there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Died March 5, 1963 in Camden, TN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Had multiple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Signed to Broken Bow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played college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Born in Ada, Okalahoma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sings neotraditional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Signed to Capitol Nashville since 2005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Music</dc:title>
  <dcterms:created xsi:type="dcterms:W3CDTF">2021-10-11T04:41:27Z</dcterms:created>
  <dcterms:modified xsi:type="dcterms:W3CDTF">2021-10-11T04:41:27Z</dcterms:modified>
</cp:coreProperties>
</file>