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Music </w:t>
      </w:r>
    </w:p>
    <w:p>
      <w:pPr>
        <w:pStyle w:val="Questions"/>
      </w:pPr>
      <w:r>
        <w:t xml:space="preserve">1. TUYORNC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TCRRAE IFYLMA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ONBJA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IUMCS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KOK-NTYHEON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SABS MDUSR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ELVO TIROSSE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URONTYC OPP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YONURCT CKRO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IEVNASLHL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UIRAGT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ILEVS ERPLEYS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YTOARL SFTWI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TASTRI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MJIMEI RRODSGE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LOKF OKCR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RELAY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TELRA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EODMRN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 </dc:title>
  <dcterms:created xsi:type="dcterms:W3CDTF">2021-10-11T04:41:34Z</dcterms:created>
  <dcterms:modified xsi:type="dcterms:W3CDTF">2021-10-11T04:41:34Z</dcterms:modified>
</cp:coreProperties>
</file>