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Starred on Hee 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famous for "How-Deeee"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Wanna Play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Gospel Singing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Rhinestone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This Job and Shove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Starred in Best Lil Whorehouse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Tammy Wynette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Pickin' and Grinnin' guy on Hee 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Randy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In Black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 Murray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 Stars</dc:title>
  <dcterms:created xsi:type="dcterms:W3CDTF">2021-10-11T04:41:08Z</dcterms:created>
  <dcterms:modified xsi:type="dcterms:W3CDTF">2021-10-11T04:41:08Z</dcterms:modified>
</cp:coreProperties>
</file>