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Music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Stars</dc:title>
  <dcterms:created xsi:type="dcterms:W3CDTF">2022-09-09T14:54:17Z</dcterms:created>
  <dcterms:modified xsi:type="dcterms:W3CDTF">2022-09-09T14:54:17Z</dcterms:modified>
</cp:coreProperties>
</file>