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Country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ROMANIA    </w:t>
      </w:r>
      <w:r>
        <w:t xml:space="preserve">   PERU    </w:t>
      </w:r>
      <w:r>
        <w:t xml:space="preserve">   KOREA    </w:t>
      </w:r>
      <w:r>
        <w:t xml:space="preserve">   CUBA    </w:t>
      </w:r>
      <w:r>
        <w:t xml:space="preserve">   COSTARICA    </w:t>
      </w:r>
      <w:r>
        <w:t xml:space="preserve">   ARGENTINA    </w:t>
      </w:r>
      <w:r>
        <w:t xml:space="preserve">   BRAZIL    </w:t>
      </w:r>
      <w:r>
        <w:t xml:space="preserve">   POLAND    </w:t>
      </w:r>
      <w:r>
        <w:t xml:space="preserve">   CHINA    </w:t>
      </w:r>
      <w:r>
        <w:t xml:space="preserve">   SPAIN    </w:t>
      </w:r>
      <w:r>
        <w:t xml:space="preserve">   INDIA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 Names</dc:title>
  <dcterms:created xsi:type="dcterms:W3CDTF">2021-10-11T04:42:17Z</dcterms:created>
  <dcterms:modified xsi:type="dcterms:W3CDTF">2021-10-11T04:42:17Z</dcterms:modified>
</cp:coreProperties>
</file>