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 Scramble</w:t>
      </w:r>
    </w:p>
    <w:p>
      <w:pPr>
        <w:pStyle w:val="Questions"/>
      </w:pPr>
      <w:r>
        <w:t xml:space="preserve">1. NYYARGKSTZ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GONAT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BZWIBAEM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ASOIALM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AZOEIUQMMB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ITLSCNITHEENE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OCGON 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GAERAND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ARGUYPAA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ILANAAB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Scramble</dc:title>
  <dcterms:created xsi:type="dcterms:W3CDTF">2021-10-11T04:42:15Z</dcterms:created>
  <dcterms:modified xsi:type="dcterms:W3CDTF">2021-10-11T04:42:15Z</dcterms:modified>
</cp:coreProperties>
</file>