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Singers </w:t>
      </w:r>
    </w:p>
    <w:p>
      <w:pPr>
        <w:pStyle w:val="Questions"/>
      </w:pPr>
      <w:r>
        <w:t xml:space="preserve">1. CEIR HCCRHU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NALA JSKOANC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AANHSI TAWIN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OGEEGR TASTRI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GTRAH KBOSRO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TAYNA TKUREC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NYLOAW SJNEIGNN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NHYONJ SHAC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HTARIS AWOROEDY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EWLIIL ENOSLN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RNOAMG ANEWLL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AMDINRA AMBRTLE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YCDO NJKIS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ULEK MBSCO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EITRR RLKAC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Singers </dc:title>
  <dcterms:created xsi:type="dcterms:W3CDTF">2021-10-11T04:42:51Z</dcterms:created>
  <dcterms:modified xsi:type="dcterms:W3CDTF">2021-10-11T04:42:51Z</dcterms:modified>
</cp:coreProperties>
</file>