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eiffeltower    </w:t>
      </w:r>
      <w:r>
        <w:t xml:space="preserve">   cheese    </w:t>
      </w:r>
      <w:r>
        <w:t xml:space="preserve">   mtkenya    </w:t>
      </w:r>
      <w:r>
        <w:t xml:space="preserve">   sushi    </w:t>
      </w:r>
      <w:r>
        <w:t xml:space="preserve">   paris    </w:t>
      </w:r>
      <w:r>
        <w:t xml:space="preserve">   guacamole    </w:t>
      </w:r>
      <w:r>
        <w:t xml:space="preserve">   safari    </w:t>
      </w:r>
      <w:r>
        <w:t xml:space="preserve">   africa    </w:t>
      </w:r>
      <w:r>
        <w:t xml:space="preserve">   nairobi    </w:t>
      </w:r>
      <w:r>
        <w:t xml:space="preserve">   croissants    </w:t>
      </w:r>
      <w:r>
        <w:t xml:space="preserve">   chopsticks    </w:t>
      </w:r>
      <w:r>
        <w:t xml:space="preserve">   tokyo    </w:t>
      </w:r>
      <w:r>
        <w:t xml:space="preserve">   Mexicocity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Wordsearch</dc:title>
  <dcterms:created xsi:type="dcterms:W3CDTF">2021-10-11T04:42:47Z</dcterms:created>
  <dcterms:modified xsi:type="dcterms:W3CDTF">2021-10-11T04:42:47Z</dcterms:modified>
</cp:coreProperties>
</file>