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Country and Nationality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American    </w:t>
      </w:r>
      <w:r>
        <w:t xml:space="preserve">   Australia    </w:t>
      </w:r>
      <w:r>
        <w:t xml:space="preserve">   Australian    </w:t>
      </w:r>
      <w:r>
        <w:t xml:space="preserve">   Belgian    </w:t>
      </w:r>
      <w:r>
        <w:t xml:space="preserve">   Belgium    </w:t>
      </w:r>
      <w:r>
        <w:t xml:space="preserve">   China    </w:t>
      </w:r>
      <w:r>
        <w:t xml:space="preserve">   Chinese    </w:t>
      </w:r>
      <w:r>
        <w:t xml:space="preserve">   Englishman    </w:t>
      </w:r>
      <w:r>
        <w:t xml:space="preserve">   German    </w:t>
      </w:r>
      <w:r>
        <w:t xml:space="preserve">   Germany    </w:t>
      </w:r>
      <w:r>
        <w:t xml:space="preserve">   Indonesia    </w:t>
      </w:r>
      <w:r>
        <w:t xml:space="preserve">   Indonesian    </w:t>
      </w:r>
      <w:r>
        <w:t xml:space="preserve">   Italian    </w:t>
      </w:r>
      <w:r>
        <w:t xml:space="preserve">   Italy    </w:t>
      </w:r>
      <w:r>
        <w:t xml:space="preserve">   Japan    </w:t>
      </w:r>
      <w:r>
        <w:t xml:space="preserve">   Japanese    </w:t>
      </w:r>
      <w:r>
        <w:t xml:space="preserve">   Korean    </w:t>
      </w:r>
      <w:r>
        <w:t xml:space="preserve">   Mexican    </w:t>
      </w:r>
      <w:r>
        <w:t xml:space="preserve">   Mexico    </w:t>
      </w:r>
      <w:r>
        <w:t xml:space="preserve">   South Korea    </w:t>
      </w:r>
      <w:r>
        <w:t xml:space="preserve">   United Kingdom    </w:t>
      </w:r>
      <w:r>
        <w:t xml:space="preserve">  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 and Nationality</dc:title>
  <dcterms:created xsi:type="dcterms:W3CDTF">2021-10-11T04:41:53Z</dcterms:created>
  <dcterms:modified xsi:type="dcterms:W3CDTF">2021-10-11T04:41:53Z</dcterms:modified>
</cp:coreProperties>
</file>