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biggest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is the beautiful Eiffel Tower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Three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Despacito music came from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is a BIG Jesus statue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Have a coconut and some people wearing plumeria flowers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Famous Queen living here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Here is the Harvard University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South and North.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capital city is Budapest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Near Chine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we look at a map it look like letter 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</dc:title>
  <dcterms:created xsi:type="dcterms:W3CDTF">2021-10-11T04:41:41Z</dcterms:created>
  <dcterms:modified xsi:type="dcterms:W3CDTF">2021-10-11T04:41:41Z</dcterms:modified>
</cp:coreProperties>
</file>