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The Bayon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Dubai is 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Knows for fried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Mandarin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in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of Anubis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of Trumps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 of the Ramen 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 of Ikea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Home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republic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shark attack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in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the lake bigger than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Kim Jon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Caribbean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registered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Earth's last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of the famous land divers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Birth place of Grandma from the book "The witches"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crossword</dc:title>
  <dcterms:created xsi:type="dcterms:W3CDTF">2021-10-11T04:42:06Z</dcterms:created>
  <dcterms:modified xsi:type="dcterms:W3CDTF">2021-10-11T04:42:06Z</dcterms:modified>
</cp:coreProperties>
</file>