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houses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pencarrow    </w:t>
      </w:r>
      <w:r>
        <w:t xml:space="preserve">   chatsworth house    </w:t>
      </w:r>
      <w:r>
        <w:t xml:space="preserve">   longleat house    </w:t>
      </w:r>
      <w:r>
        <w:t xml:space="preserve">   kedleston hall    </w:t>
      </w:r>
      <w:r>
        <w:t xml:space="preserve">   harewood house    </w:t>
      </w:r>
      <w:r>
        <w:t xml:space="preserve">   syon house    </w:t>
      </w:r>
      <w:r>
        <w:t xml:space="preserve">   nostell priory    </w:t>
      </w:r>
      <w:r>
        <w:t xml:space="preserve">   clandon park    </w:t>
      </w:r>
      <w:r>
        <w:t xml:space="preserve">   holkham hall    </w:t>
      </w:r>
      <w:r>
        <w:t xml:space="preserve">   palladian    </w:t>
      </w:r>
      <w:r>
        <w:t xml:space="preserve">   Blenheim    </w:t>
      </w:r>
      <w:r>
        <w:t xml:space="preserve">   Corsham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houses </dc:title>
  <dcterms:created xsi:type="dcterms:W3CDTF">2021-10-11T04:41:38Z</dcterms:created>
  <dcterms:modified xsi:type="dcterms:W3CDTF">2021-10-11T04:41:38Z</dcterms:modified>
</cp:coreProperties>
</file>