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Countryies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Singapore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Bhutan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Dubai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Countryies</dc:title>
  <dcterms:created xsi:type="dcterms:W3CDTF">2021-10-11T04:41:26Z</dcterms:created>
  <dcterms:modified xsi:type="dcterms:W3CDTF">2021-10-11T04:41:26Z</dcterms:modified>
</cp:coreProperties>
</file>