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Russia    </w:t>
      </w:r>
      <w:r>
        <w:t xml:space="preserve">   India    </w:t>
      </w:r>
      <w:r>
        <w:t xml:space="preserve">   Moldova    </w:t>
      </w:r>
      <w:r>
        <w:t xml:space="preserve">   Maldives    </w:t>
      </w:r>
      <w:r>
        <w:t xml:space="preserve">   Mexico    </w:t>
      </w:r>
      <w:r>
        <w:t xml:space="preserve">   Japan    </w:t>
      </w:r>
      <w:r>
        <w:t xml:space="preserve">   Argentina    </w:t>
      </w:r>
      <w:r>
        <w:t xml:space="preserve">   Brazil    </w:t>
      </w:r>
      <w:r>
        <w:t xml:space="preserve">   Spain    </w:t>
      </w:r>
      <w:r>
        <w:t xml:space="preserve">   France    </w:t>
      </w:r>
      <w:r>
        <w:t xml:space="preserve">   Malaysia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Countrys</dc:title>
  <dcterms:created xsi:type="dcterms:W3CDTF">2021-10-11T04:42:01Z</dcterms:created>
  <dcterms:modified xsi:type="dcterms:W3CDTF">2021-10-11T04:42:01Z</dcterms:modified>
</cp:coreProperties>
</file>