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zambia    </w:t>
      </w:r>
      <w:r>
        <w:t xml:space="preserve">   yemen    </w:t>
      </w:r>
      <w:r>
        <w:t xml:space="preserve">   western sahara    </w:t>
      </w:r>
      <w:r>
        <w:t xml:space="preserve">   vanatu    </w:t>
      </w:r>
      <w:r>
        <w:t xml:space="preserve">   ukrain    </w:t>
      </w:r>
      <w:r>
        <w:t xml:space="preserve">   thailand    </w:t>
      </w:r>
      <w:r>
        <w:t xml:space="preserve">   spain    </w:t>
      </w:r>
      <w:r>
        <w:t xml:space="preserve">   russia    </w:t>
      </w:r>
      <w:r>
        <w:t xml:space="preserve">   qatar    </w:t>
      </w:r>
      <w:r>
        <w:t xml:space="preserve">   pakistan    </w:t>
      </w:r>
      <w:r>
        <w:t xml:space="preserve">   oman    </w:t>
      </w:r>
      <w:r>
        <w:t xml:space="preserve">   norway    </w:t>
      </w:r>
      <w:r>
        <w:t xml:space="preserve">   macau    </w:t>
      </w:r>
      <w:r>
        <w:t xml:space="preserve">   kenya    </w:t>
      </w:r>
      <w:r>
        <w:t xml:space="preserve">   jamaica    </w:t>
      </w:r>
      <w:r>
        <w:t xml:space="preserve">   latvia    </w:t>
      </w:r>
      <w:r>
        <w:t xml:space="preserve">   italy    </w:t>
      </w:r>
      <w:r>
        <w:t xml:space="preserve">   hungary    </w:t>
      </w:r>
      <w:r>
        <w:t xml:space="preserve">   germany    </w:t>
      </w:r>
      <w:r>
        <w:t xml:space="preserve">   france    </w:t>
      </w:r>
      <w:r>
        <w:t xml:space="preserve">   egypt    </w:t>
      </w:r>
      <w:r>
        <w:t xml:space="preserve">   denmark    </w:t>
      </w:r>
      <w:r>
        <w:t xml:space="preserve">   canada    </w:t>
      </w:r>
      <w:r>
        <w:t xml:space="preserve">   brazil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Country's </dc:title>
  <dcterms:created xsi:type="dcterms:W3CDTF">2021-10-11T04:42:24Z</dcterms:created>
  <dcterms:modified xsi:type="dcterms:W3CDTF">2021-10-11T04:42:24Z</dcterms:modified>
</cp:coreProperties>
</file>