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Country's</w:t>
      </w:r>
    </w:p>
    <w:p>
      <w:pPr>
        <w:pStyle w:val="Questions"/>
      </w:pPr>
      <w:r>
        <w:t xml:space="preserve">1. UELBIMG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YERTUK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NHACI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ENRGAPSIO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IENIDOSAN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ARAEMCI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TALNDCSO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RAUTALIAS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PANAJ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Country's</dc:title>
  <dcterms:created xsi:type="dcterms:W3CDTF">2021-10-11T04:42:36Z</dcterms:created>
  <dcterms:modified xsi:type="dcterms:W3CDTF">2021-10-11T04:42:36Z</dcterms:modified>
</cp:coreProperties>
</file>